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98DF" w14:textId="77777777" w:rsidR="008C2F3A" w:rsidRDefault="00000000" w:rsidP="008C2F3A">
      <w:pPr>
        <w:spacing w:line="360" w:lineRule="auto"/>
        <w:rPr>
          <w:rFonts w:ascii="Arial" w:hAnsi="Arial" w:cs="Arial"/>
          <w:sz w:val="24"/>
          <w:szCs w:val="24"/>
        </w:rPr>
      </w:pPr>
      <w:r w:rsidRPr="008C2F3A">
        <w:rPr>
          <w:rFonts w:ascii="Arial" w:hAnsi="Arial" w:cs="Arial"/>
          <w:sz w:val="24"/>
          <w:szCs w:val="24"/>
        </w:rPr>
        <w:t>REGULAMIN KONKURSU</w:t>
      </w:r>
    </w:p>
    <w:p w14:paraId="0D3FD294" w14:textId="4C53E39B" w:rsidR="007E2734" w:rsidRPr="008C2F3A" w:rsidRDefault="00000000" w:rsidP="008C2F3A">
      <w:pPr>
        <w:spacing w:line="360" w:lineRule="auto"/>
        <w:rPr>
          <w:rFonts w:ascii="Arial" w:hAnsi="Arial" w:cs="Arial"/>
          <w:sz w:val="24"/>
          <w:szCs w:val="24"/>
        </w:rPr>
      </w:pPr>
      <w:r w:rsidRPr="008C2F3A">
        <w:rPr>
          <w:rFonts w:ascii="Arial" w:hAnsi="Arial" w:cs="Arial"/>
          <w:sz w:val="24"/>
          <w:szCs w:val="24"/>
        </w:rPr>
        <w:br/>
        <w:t>„</w:t>
      </w:r>
      <w:proofErr w:type="spellStart"/>
      <w:r w:rsidR="009634B8">
        <w:rPr>
          <w:rFonts w:ascii="Arial" w:hAnsi="Arial" w:cs="Arial"/>
          <w:sz w:val="24"/>
          <w:szCs w:val="24"/>
        </w:rPr>
        <w:t>Kwiatki</w:t>
      </w:r>
      <w:proofErr w:type="spellEnd"/>
      <w:r w:rsidR="0096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4B8">
        <w:rPr>
          <w:rFonts w:ascii="Arial" w:hAnsi="Arial" w:cs="Arial"/>
          <w:sz w:val="24"/>
          <w:szCs w:val="24"/>
        </w:rPr>
        <w:t>na</w:t>
      </w:r>
      <w:proofErr w:type="spellEnd"/>
      <w:r w:rsidR="0096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4B8">
        <w:rPr>
          <w:rFonts w:ascii="Arial" w:hAnsi="Arial" w:cs="Arial"/>
          <w:sz w:val="24"/>
          <w:szCs w:val="24"/>
        </w:rPr>
        <w:t>Dzień</w:t>
      </w:r>
      <w:proofErr w:type="spellEnd"/>
      <w:r w:rsidR="00963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4B8">
        <w:rPr>
          <w:rFonts w:ascii="Arial" w:hAnsi="Arial" w:cs="Arial"/>
          <w:sz w:val="24"/>
          <w:szCs w:val="24"/>
        </w:rPr>
        <w:t>Matki</w:t>
      </w:r>
      <w:proofErr w:type="spellEnd"/>
      <w:r w:rsidR="009634B8">
        <w:rPr>
          <w:rFonts w:ascii="Arial" w:hAnsi="Arial" w:cs="Arial"/>
          <w:sz w:val="24"/>
          <w:szCs w:val="24"/>
        </w:rPr>
        <w:t xml:space="preserve"> </w:t>
      </w:r>
      <w:r w:rsidRPr="008C2F3A">
        <w:rPr>
          <w:rFonts w:ascii="Arial" w:hAnsi="Arial" w:cs="Arial"/>
          <w:sz w:val="24"/>
          <w:szCs w:val="24"/>
        </w:rPr>
        <w:t>”</w:t>
      </w:r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>1. O</w:t>
      </w:r>
      <w:proofErr w:type="spellStart"/>
      <w:r w:rsidRPr="008C2F3A">
        <w:rPr>
          <w:rFonts w:ascii="Arial" w:hAnsi="Arial" w:cs="Arial"/>
          <w:sz w:val="24"/>
          <w:szCs w:val="24"/>
        </w:rPr>
        <w:t>rganizator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konkursu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proofErr w:type="spellStart"/>
      <w:r w:rsidRPr="008C2F3A">
        <w:rPr>
          <w:rFonts w:ascii="Arial" w:hAnsi="Arial" w:cs="Arial"/>
          <w:sz w:val="24"/>
          <w:szCs w:val="24"/>
        </w:rPr>
        <w:t>Organizatorem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konkursu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jest </w:t>
      </w:r>
      <w:proofErr w:type="spellStart"/>
      <w:r w:rsidRPr="008C2F3A">
        <w:rPr>
          <w:rFonts w:ascii="Arial" w:hAnsi="Arial" w:cs="Arial"/>
          <w:sz w:val="24"/>
          <w:szCs w:val="24"/>
        </w:rPr>
        <w:t>Burmistrz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Tyszowiec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oraz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Samorządowe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Centrum </w:t>
      </w:r>
      <w:proofErr w:type="spellStart"/>
      <w:r w:rsidRPr="008C2F3A">
        <w:rPr>
          <w:rFonts w:ascii="Arial" w:hAnsi="Arial" w:cs="Arial"/>
          <w:sz w:val="24"/>
          <w:szCs w:val="24"/>
        </w:rPr>
        <w:t>Kultury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w Tyszowcach.</w:t>
      </w:r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2. Cele </w:t>
      </w:r>
      <w:proofErr w:type="spellStart"/>
      <w:r w:rsidRPr="008C2F3A">
        <w:rPr>
          <w:rFonts w:ascii="Arial" w:hAnsi="Arial" w:cs="Arial"/>
          <w:sz w:val="24"/>
          <w:szCs w:val="24"/>
        </w:rPr>
        <w:t>konkursu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rozwijanie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kreatywności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zdolności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3134">
        <w:rPr>
          <w:rFonts w:ascii="Arial" w:hAnsi="Arial" w:cs="Arial"/>
          <w:sz w:val="24"/>
          <w:szCs w:val="24"/>
        </w:rPr>
        <w:t>manualnych</w:t>
      </w:r>
      <w:proofErr w:type="spellEnd"/>
      <w:r w:rsidR="00403134">
        <w:rPr>
          <w:rFonts w:ascii="Arial" w:hAnsi="Arial" w:cs="Arial"/>
          <w:sz w:val="24"/>
          <w:szCs w:val="24"/>
        </w:rPr>
        <w:t xml:space="preserve"> </w:t>
      </w:r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dzieci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kształtowanie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wrażliwości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estetycznej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wyrażenie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miłości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wdzięczności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wobec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mam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uczczenie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Dnia </w:t>
      </w:r>
      <w:proofErr w:type="spellStart"/>
      <w:r w:rsidRPr="008C2F3A">
        <w:rPr>
          <w:rFonts w:ascii="Arial" w:hAnsi="Arial" w:cs="Arial"/>
          <w:sz w:val="24"/>
          <w:szCs w:val="24"/>
        </w:rPr>
        <w:t>Matki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 w:rsidRPr="008C2F3A">
        <w:rPr>
          <w:rFonts w:ascii="Arial" w:hAnsi="Arial" w:cs="Arial"/>
          <w:sz w:val="24"/>
          <w:szCs w:val="24"/>
        </w:rPr>
        <w:t>Uczestnicy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proofErr w:type="spellStart"/>
      <w:r w:rsidRPr="008C2F3A">
        <w:rPr>
          <w:rFonts w:ascii="Arial" w:hAnsi="Arial" w:cs="Arial"/>
          <w:sz w:val="24"/>
          <w:szCs w:val="24"/>
        </w:rPr>
        <w:t>Konkurs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skierowany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jest do </w:t>
      </w:r>
      <w:proofErr w:type="spellStart"/>
      <w:r w:rsidRPr="008C2F3A">
        <w:rPr>
          <w:rFonts w:ascii="Arial" w:hAnsi="Arial" w:cs="Arial"/>
          <w:sz w:val="24"/>
          <w:szCs w:val="24"/>
        </w:rPr>
        <w:t>dzieci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młodzieży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8C2F3A">
        <w:rPr>
          <w:rFonts w:ascii="Arial" w:hAnsi="Arial" w:cs="Arial"/>
          <w:sz w:val="24"/>
          <w:szCs w:val="24"/>
        </w:rPr>
        <w:t>trzech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kategoriach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wiekowych</w:t>
      </w:r>
      <w:proofErr w:type="spellEnd"/>
      <w:r w:rsidRPr="008C2F3A">
        <w:rPr>
          <w:rFonts w:ascii="Arial" w:hAnsi="Arial" w:cs="Arial"/>
          <w:sz w:val="24"/>
          <w:szCs w:val="24"/>
        </w:rPr>
        <w:t>: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dzieci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przedszkolne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klasy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I–IV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klasy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V–VIII</w:t>
      </w:r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 w:rsidRPr="008C2F3A">
        <w:rPr>
          <w:rFonts w:ascii="Arial" w:hAnsi="Arial" w:cs="Arial"/>
          <w:sz w:val="24"/>
          <w:szCs w:val="24"/>
        </w:rPr>
        <w:t>Warunki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uczestnictwa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wykonanie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kwiatu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lub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kompozycji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kwiatowej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dla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mamy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praca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samodzielna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technika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dowolna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jeden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uczestnik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może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zgłosić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jedną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pracę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5. Termin </w:t>
      </w:r>
      <w:proofErr w:type="spellStart"/>
      <w:r w:rsidRPr="008C2F3A">
        <w:rPr>
          <w:rFonts w:ascii="Arial" w:hAnsi="Arial" w:cs="Arial"/>
          <w:sz w:val="24"/>
          <w:szCs w:val="24"/>
        </w:rPr>
        <w:t>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miejsce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składania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prac</w:t>
      </w:r>
      <w:proofErr w:type="spellEnd"/>
      <w:r w:rsidR="008C2F3A">
        <w:rPr>
          <w:rFonts w:ascii="Arial" w:hAnsi="Arial" w:cs="Arial"/>
          <w:sz w:val="24"/>
          <w:szCs w:val="24"/>
        </w:rPr>
        <w:t>: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prace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należy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dostarczyć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C2F3A">
        <w:rPr>
          <w:rFonts w:ascii="Arial" w:hAnsi="Arial" w:cs="Arial"/>
          <w:sz w:val="24"/>
          <w:szCs w:val="24"/>
        </w:rPr>
        <w:t>dnia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r w:rsidR="00A61AC8">
        <w:rPr>
          <w:rFonts w:ascii="Arial" w:hAnsi="Arial" w:cs="Arial"/>
          <w:sz w:val="24"/>
          <w:szCs w:val="24"/>
        </w:rPr>
        <w:t>18</w:t>
      </w:r>
      <w:r w:rsidRPr="008C2F3A">
        <w:rPr>
          <w:rFonts w:ascii="Arial" w:hAnsi="Arial" w:cs="Arial"/>
          <w:sz w:val="24"/>
          <w:szCs w:val="24"/>
        </w:rPr>
        <w:t xml:space="preserve"> maja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Samorządowe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Centrum </w:t>
      </w:r>
      <w:proofErr w:type="spellStart"/>
      <w:r w:rsidRPr="008C2F3A">
        <w:rPr>
          <w:rFonts w:ascii="Arial" w:hAnsi="Arial" w:cs="Arial"/>
          <w:sz w:val="24"/>
          <w:szCs w:val="24"/>
        </w:rPr>
        <w:t>Kultury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w Tyszowcach, ul. 3 Maja 36A</w:t>
      </w:r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prace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należy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składać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wraz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8C2F3A">
        <w:rPr>
          <w:rFonts w:ascii="Arial" w:hAnsi="Arial" w:cs="Arial"/>
          <w:sz w:val="24"/>
          <w:szCs w:val="24"/>
        </w:rPr>
        <w:t>kartą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zgłoszenia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C2F3A">
        <w:rPr>
          <w:rFonts w:ascii="Arial" w:hAnsi="Arial" w:cs="Arial"/>
          <w:sz w:val="24"/>
          <w:szCs w:val="24"/>
        </w:rPr>
        <w:t>Załącznik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nr 1)</w:t>
      </w:r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spellStart"/>
      <w:r w:rsidRPr="008C2F3A">
        <w:rPr>
          <w:rFonts w:ascii="Arial" w:hAnsi="Arial" w:cs="Arial"/>
          <w:sz w:val="24"/>
          <w:szCs w:val="24"/>
        </w:rPr>
        <w:t>Kryteria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oceniania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pomysłowość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oryginalność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estetyka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wykonania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samodzielność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zgodność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8C2F3A">
        <w:rPr>
          <w:rFonts w:ascii="Arial" w:hAnsi="Arial" w:cs="Arial"/>
          <w:sz w:val="24"/>
          <w:szCs w:val="24"/>
        </w:rPr>
        <w:t>tematem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7. </w:t>
      </w:r>
      <w:proofErr w:type="spellStart"/>
      <w:r w:rsidRPr="008C2F3A">
        <w:rPr>
          <w:rFonts w:ascii="Arial" w:hAnsi="Arial" w:cs="Arial"/>
          <w:sz w:val="24"/>
          <w:szCs w:val="24"/>
        </w:rPr>
        <w:t>Rozstrzygnięcie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konkursu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rozstrzygnięcie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nastąpi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2</w:t>
      </w:r>
      <w:r w:rsidR="00403134">
        <w:rPr>
          <w:rFonts w:ascii="Arial" w:hAnsi="Arial" w:cs="Arial"/>
          <w:sz w:val="24"/>
          <w:szCs w:val="24"/>
        </w:rPr>
        <w:t>6</w:t>
      </w:r>
      <w:r w:rsidRPr="008C2F3A">
        <w:rPr>
          <w:rFonts w:ascii="Arial" w:hAnsi="Arial" w:cs="Arial"/>
          <w:sz w:val="24"/>
          <w:szCs w:val="24"/>
        </w:rPr>
        <w:t xml:space="preserve"> maja</w:t>
      </w:r>
      <w:r w:rsid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podczas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Gminnego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Dnia </w:t>
      </w:r>
      <w:proofErr w:type="spellStart"/>
      <w:r w:rsidRPr="008C2F3A">
        <w:rPr>
          <w:rFonts w:ascii="Arial" w:hAnsi="Arial" w:cs="Arial"/>
          <w:sz w:val="24"/>
          <w:szCs w:val="24"/>
        </w:rPr>
        <w:t>Matki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decyzja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jury jest </w:t>
      </w:r>
      <w:proofErr w:type="spellStart"/>
      <w:r w:rsidRPr="008C2F3A">
        <w:rPr>
          <w:rFonts w:ascii="Arial" w:hAnsi="Arial" w:cs="Arial"/>
          <w:sz w:val="24"/>
          <w:szCs w:val="24"/>
        </w:rPr>
        <w:t>ostateczna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8. </w:t>
      </w:r>
      <w:proofErr w:type="spellStart"/>
      <w:r w:rsidRPr="008C2F3A">
        <w:rPr>
          <w:rFonts w:ascii="Arial" w:hAnsi="Arial" w:cs="Arial"/>
          <w:sz w:val="24"/>
          <w:szCs w:val="24"/>
        </w:rPr>
        <w:t>Nagrody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dla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laureatów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przewidziane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są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nagrody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wszyscy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uczestnicy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otrzyma</w:t>
      </w:r>
      <w:r w:rsidR="008C2F3A">
        <w:rPr>
          <w:rFonts w:ascii="Arial" w:hAnsi="Arial" w:cs="Arial"/>
          <w:sz w:val="24"/>
          <w:szCs w:val="24"/>
        </w:rPr>
        <w:t>ja</w:t>
      </w:r>
      <w:proofErr w:type="spellEnd"/>
      <w:r w:rsid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2F3A">
        <w:rPr>
          <w:rFonts w:ascii="Arial" w:hAnsi="Arial" w:cs="Arial"/>
          <w:sz w:val="24"/>
          <w:szCs w:val="24"/>
        </w:rPr>
        <w:t>pamiatkowe</w:t>
      </w:r>
      <w:proofErr w:type="spellEnd"/>
      <w:r w:rsidR="008C2F3A">
        <w:rPr>
          <w:rFonts w:ascii="Arial" w:hAnsi="Arial" w:cs="Arial"/>
          <w:sz w:val="24"/>
          <w:szCs w:val="24"/>
        </w:rPr>
        <w:t xml:space="preserve"> </w:t>
      </w:r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dyplomy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  <w:r w:rsidRPr="008C2F3A">
        <w:rPr>
          <w:rFonts w:ascii="Arial" w:hAnsi="Arial" w:cs="Arial"/>
          <w:sz w:val="24"/>
          <w:szCs w:val="24"/>
        </w:rPr>
        <w:br/>
        <w:t xml:space="preserve">9. </w:t>
      </w:r>
      <w:proofErr w:type="spellStart"/>
      <w:r w:rsidRPr="008C2F3A">
        <w:rPr>
          <w:rFonts w:ascii="Arial" w:hAnsi="Arial" w:cs="Arial"/>
          <w:sz w:val="24"/>
          <w:szCs w:val="24"/>
        </w:rPr>
        <w:t>Postanowienia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końcowe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prace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przechodzą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na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własność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organizatora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organizator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może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wykorzystać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prace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promocyjnie</w:t>
      </w:r>
      <w:proofErr w:type="spellEnd"/>
      <w:r w:rsidRPr="008C2F3A">
        <w:rPr>
          <w:rFonts w:ascii="Arial" w:hAnsi="Arial" w:cs="Arial"/>
          <w:sz w:val="24"/>
          <w:szCs w:val="24"/>
        </w:rPr>
        <w:br/>
        <w:t xml:space="preserve">- </w:t>
      </w:r>
      <w:proofErr w:type="spellStart"/>
      <w:r w:rsidRPr="008C2F3A">
        <w:rPr>
          <w:rFonts w:ascii="Arial" w:hAnsi="Arial" w:cs="Arial"/>
          <w:sz w:val="24"/>
          <w:szCs w:val="24"/>
        </w:rPr>
        <w:t>udział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oznacza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akceptację</w:t>
      </w:r>
      <w:proofErr w:type="spellEnd"/>
      <w:r w:rsidRPr="008C2F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2F3A">
        <w:rPr>
          <w:rFonts w:ascii="Arial" w:hAnsi="Arial" w:cs="Arial"/>
          <w:sz w:val="24"/>
          <w:szCs w:val="24"/>
        </w:rPr>
        <w:t>regulaminu</w:t>
      </w:r>
      <w:proofErr w:type="spellEnd"/>
      <w:r w:rsidRPr="008C2F3A">
        <w:rPr>
          <w:rFonts w:ascii="Arial" w:hAnsi="Arial" w:cs="Arial"/>
          <w:sz w:val="24"/>
          <w:szCs w:val="24"/>
        </w:rPr>
        <w:br/>
      </w:r>
    </w:p>
    <w:sectPr w:rsidR="007E2734" w:rsidRPr="008C2F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019961">
    <w:abstractNumId w:val="8"/>
  </w:num>
  <w:num w:numId="2" w16cid:durableId="1088427670">
    <w:abstractNumId w:val="6"/>
  </w:num>
  <w:num w:numId="3" w16cid:durableId="1661036064">
    <w:abstractNumId w:val="5"/>
  </w:num>
  <w:num w:numId="4" w16cid:durableId="1108506927">
    <w:abstractNumId w:val="4"/>
  </w:num>
  <w:num w:numId="5" w16cid:durableId="1719813616">
    <w:abstractNumId w:val="7"/>
  </w:num>
  <w:num w:numId="6" w16cid:durableId="699866427">
    <w:abstractNumId w:val="3"/>
  </w:num>
  <w:num w:numId="7" w16cid:durableId="1071922281">
    <w:abstractNumId w:val="2"/>
  </w:num>
  <w:num w:numId="8" w16cid:durableId="988510773">
    <w:abstractNumId w:val="1"/>
  </w:num>
  <w:num w:numId="9" w16cid:durableId="23910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C3D"/>
    <w:rsid w:val="003A0731"/>
    <w:rsid w:val="00403134"/>
    <w:rsid w:val="00780F34"/>
    <w:rsid w:val="007E2734"/>
    <w:rsid w:val="00833FD4"/>
    <w:rsid w:val="00890F70"/>
    <w:rsid w:val="008C2F3A"/>
    <w:rsid w:val="009634B8"/>
    <w:rsid w:val="00A61AC8"/>
    <w:rsid w:val="00AA0A87"/>
    <w:rsid w:val="00AA1D8D"/>
    <w:rsid w:val="00B47730"/>
    <w:rsid w:val="00C44FBF"/>
    <w:rsid w:val="00CB0664"/>
    <w:rsid w:val="00F266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FF535"/>
  <w14:defaultImageDpi w14:val="300"/>
  <w15:docId w15:val="{F6D911C5-A1DB-4F25-9430-73334BD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11</cp:revision>
  <dcterms:created xsi:type="dcterms:W3CDTF">2026-04-08T08:46:00Z</dcterms:created>
  <dcterms:modified xsi:type="dcterms:W3CDTF">2026-04-10T12:28:00Z</dcterms:modified>
  <cp:category/>
</cp:coreProperties>
</file>