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602F" w14:textId="5125674A" w:rsidR="00F66A3F" w:rsidRPr="00F66A3F" w:rsidRDefault="00F66A3F" w:rsidP="00F66A3F">
      <w:pPr>
        <w:spacing w:line="480" w:lineRule="auto"/>
        <w:jc w:val="right"/>
        <w:rPr>
          <w:rFonts w:ascii="Arial" w:hAnsi="Arial" w:cs="Arial"/>
          <w:i/>
          <w:iCs/>
          <w:sz w:val="24"/>
          <w:szCs w:val="24"/>
        </w:rPr>
      </w:pPr>
      <w:r w:rsidRPr="00F66A3F">
        <w:rPr>
          <w:rFonts w:ascii="Arial" w:hAnsi="Arial" w:cs="Arial"/>
          <w:i/>
          <w:iCs/>
          <w:sz w:val="24"/>
          <w:szCs w:val="24"/>
        </w:rPr>
        <w:t>Załącznik nr 1</w:t>
      </w:r>
    </w:p>
    <w:p w14:paraId="4377937D" w14:textId="4BC7A817" w:rsidR="00F66A3F" w:rsidRDefault="00F66A3F" w:rsidP="00F66A3F">
      <w:pPr>
        <w:spacing w:line="480" w:lineRule="auto"/>
        <w:rPr>
          <w:rFonts w:ascii="Arial" w:hAnsi="Arial" w:cs="Arial"/>
          <w:sz w:val="24"/>
          <w:szCs w:val="24"/>
        </w:rPr>
      </w:pPr>
      <w:r w:rsidRPr="00F66A3F">
        <w:rPr>
          <w:rFonts w:ascii="Arial" w:hAnsi="Arial" w:cs="Arial"/>
          <w:sz w:val="24"/>
          <w:szCs w:val="24"/>
        </w:rPr>
        <w:t>KARTA ZGŁOSZENIA DO KONKURSU</w:t>
      </w:r>
    </w:p>
    <w:p w14:paraId="4A5606E9" w14:textId="252F8DC5" w:rsidR="00F66A3F" w:rsidRDefault="008B0C9B" w:rsidP="00F66A3F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“</w:t>
      </w:r>
      <w:r w:rsidR="00D16D49" w:rsidRPr="00D16D49">
        <w:rPr>
          <w:rFonts w:ascii="Arial" w:hAnsi="Arial" w:cs="Arial"/>
          <w:b/>
          <w:bCs/>
          <w:sz w:val="28"/>
          <w:szCs w:val="28"/>
        </w:rPr>
        <w:t>Kwiatki na Dzień Matki</w:t>
      </w:r>
      <w:r w:rsidR="00F66A3F" w:rsidRPr="00F66A3F">
        <w:rPr>
          <w:rFonts w:ascii="Arial" w:hAnsi="Arial" w:cs="Arial"/>
          <w:b/>
          <w:bCs/>
          <w:sz w:val="28"/>
          <w:szCs w:val="28"/>
        </w:rPr>
        <w:t>”</w:t>
      </w:r>
      <w:r w:rsidRPr="00F66A3F">
        <w:rPr>
          <w:rFonts w:ascii="Arial" w:hAnsi="Arial" w:cs="Arial"/>
          <w:sz w:val="24"/>
          <w:szCs w:val="24"/>
        </w:rPr>
        <w:br/>
        <w:t xml:space="preserve">Imię i nazwisko uczestnika: </w:t>
      </w:r>
      <w:r w:rsidRPr="00F66A3F">
        <w:rPr>
          <w:rFonts w:ascii="Arial" w:hAnsi="Arial" w:cs="Arial"/>
          <w:sz w:val="24"/>
          <w:szCs w:val="24"/>
        </w:rPr>
        <w:br/>
        <w:t xml:space="preserve">Wiek / klasa: </w:t>
      </w:r>
      <w:r w:rsidRPr="00F66A3F">
        <w:rPr>
          <w:rFonts w:ascii="Arial" w:hAnsi="Arial" w:cs="Arial"/>
          <w:sz w:val="24"/>
          <w:szCs w:val="24"/>
        </w:rPr>
        <w:br/>
        <w:t xml:space="preserve">Telefon kontaktowy: </w:t>
      </w:r>
    </w:p>
    <w:p w14:paraId="271ECD9A" w14:textId="6026CE5D" w:rsidR="009D51B8" w:rsidRPr="00F66A3F" w:rsidRDefault="00000000" w:rsidP="00F66A3F">
      <w:pPr>
        <w:spacing w:line="480" w:lineRule="auto"/>
        <w:rPr>
          <w:rFonts w:ascii="Arial" w:hAnsi="Arial" w:cs="Arial"/>
          <w:sz w:val="24"/>
          <w:szCs w:val="24"/>
        </w:rPr>
      </w:pPr>
      <w:r w:rsidRPr="00F66A3F">
        <w:rPr>
          <w:rFonts w:ascii="Arial" w:hAnsi="Arial" w:cs="Arial"/>
          <w:sz w:val="24"/>
          <w:szCs w:val="24"/>
        </w:rPr>
        <w:br/>
        <w:t>ZGODA RODZICA / OPIEKUNA</w:t>
      </w:r>
      <w:r w:rsidRPr="00F66A3F">
        <w:rPr>
          <w:rFonts w:ascii="Arial" w:hAnsi="Arial" w:cs="Arial"/>
          <w:sz w:val="24"/>
          <w:szCs w:val="24"/>
        </w:rPr>
        <w:br/>
        <w:t>Wyrażam zgodę na udział mojego dziecka w konkursie „Najpiękniejszy kwiat dla mamy”.</w:t>
      </w:r>
      <w:r w:rsidRPr="00F66A3F">
        <w:rPr>
          <w:rFonts w:ascii="Arial" w:hAnsi="Arial" w:cs="Arial"/>
          <w:sz w:val="24"/>
          <w:szCs w:val="24"/>
        </w:rPr>
        <w:br/>
        <w:t>Wyrażam zgodę na przetwarzanie danych osobowych mojego dziecka przez organizatorów konkursu w celu jego przeprowadzenia.</w:t>
      </w:r>
      <w:r w:rsidRPr="00F66A3F">
        <w:rPr>
          <w:rFonts w:ascii="Arial" w:hAnsi="Arial" w:cs="Arial"/>
          <w:sz w:val="24"/>
          <w:szCs w:val="24"/>
        </w:rPr>
        <w:br/>
        <w:t>Wyrażam zgodę na nieodpłatne wykorzystanie pracy konkursowej oraz wizerunku mojego dziecka, w tym zdjęć wykonanych podczas konkursu i uroczystości wręczenia nagród, w celach promocyjnych (np. strona internetowa, media społecznościowe, materiały promocyjne).</w:t>
      </w:r>
      <w:r w:rsidRPr="00F66A3F">
        <w:rPr>
          <w:rFonts w:ascii="Arial" w:hAnsi="Arial" w:cs="Arial"/>
          <w:sz w:val="24"/>
          <w:szCs w:val="24"/>
        </w:rPr>
        <w:br/>
        <w:t>Oświadczam, że zapoznałem/am się z regulaminem konkursu i akceptuję jego warunki.</w:t>
      </w:r>
      <w:r w:rsidRPr="00F66A3F">
        <w:rPr>
          <w:rFonts w:ascii="Arial" w:hAnsi="Arial" w:cs="Arial"/>
          <w:sz w:val="24"/>
          <w:szCs w:val="24"/>
        </w:rPr>
        <w:br/>
      </w:r>
    </w:p>
    <w:p w14:paraId="63C242D1" w14:textId="77777777" w:rsidR="009D51B8" w:rsidRPr="00F66A3F" w:rsidRDefault="00000000">
      <w:pPr>
        <w:rPr>
          <w:rFonts w:ascii="Arial" w:hAnsi="Arial" w:cs="Arial"/>
          <w:sz w:val="24"/>
          <w:szCs w:val="24"/>
        </w:rPr>
      </w:pPr>
      <w:r w:rsidRPr="00F66A3F">
        <w:rPr>
          <w:rFonts w:ascii="Arial" w:hAnsi="Arial" w:cs="Arial"/>
          <w:sz w:val="24"/>
          <w:szCs w:val="24"/>
        </w:rPr>
        <w:br/>
        <w:t>Data i podpis rodzica/opiekuna: ____________________________</w:t>
      </w:r>
    </w:p>
    <w:sectPr w:rsidR="009D51B8" w:rsidRPr="00F66A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356086">
    <w:abstractNumId w:val="8"/>
  </w:num>
  <w:num w:numId="2" w16cid:durableId="1802377159">
    <w:abstractNumId w:val="6"/>
  </w:num>
  <w:num w:numId="3" w16cid:durableId="267812581">
    <w:abstractNumId w:val="5"/>
  </w:num>
  <w:num w:numId="4" w16cid:durableId="1437403243">
    <w:abstractNumId w:val="4"/>
  </w:num>
  <w:num w:numId="5" w16cid:durableId="391663614">
    <w:abstractNumId w:val="7"/>
  </w:num>
  <w:num w:numId="6" w16cid:durableId="1105467847">
    <w:abstractNumId w:val="3"/>
  </w:num>
  <w:num w:numId="7" w16cid:durableId="1557428304">
    <w:abstractNumId w:val="2"/>
  </w:num>
  <w:num w:numId="8" w16cid:durableId="132448294">
    <w:abstractNumId w:val="1"/>
  </w:num>
  <w:num w:numId="9" w16cid:durableId="59575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C64"/>
    <w:rsid w:val="00034616"/>
    <w:rsid w:val="0006063C"/>
    <w:rsid w:val="0015074B"/>
    <w:rsid w:val="0029639D"/>
    <w:rsid w:val="00326F90"/>
    <w:rsid w:val="00780F34"/>
    <w:rsid w:val="008B0C9B"/>
    <w:rsid w:val="009D51B8"/>
    <w:rsid w:val="00AA1D8D"/>
    <w:rsid w:val="00B47730"/>
    <w:rsid w:val="00C24E07"/>
    <w:rsid w:val="00CB0664"/>
    <w:rsid w:val="00D16D49"/>
    <w:rsid w:val="00DA467B"/>
    <w:rsid w:val="00F66A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146AD"/>
  <w14:defaultImageDpi w14:val="300"/>
  <w15:docId w15:val="{36572394-D73E-4521-99C4-4E8E2823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Sck Sck</cp:lastModifiedBy>
  <cp:revision>6</cp:revision>
  <dcterms:created xsi:type="dcterms:W3CDTF">2026-04-08T08:59:00Z</dcterms:created>
  <dcterms:modified xsi:type="dcterms:W3CDTF">2026-04-10T12:30:00Z</dcterms:modified>
  <cp:category/>
</cp:coreProperties>
</file>